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铜及铜合金冶炼、加工与应用</w:t>
      </w:r>
    </w:p>
    <w:p>
      <w:r>
        <w:rPr>
          <w:rFonts w:ascii="宋体" w:hAnsi="宋体" w:eastAsia="宋体"/>
          <w:sz w:val="24"/>
        </w:rPr>
        <w:t>张毅，陈小红，田保红等著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铜及铜合金冶炼、加工与应用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张毅，陈小红，田保红等著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本书出售、求购地址：https://www.jiaokey.com/book/detail/14262160.html</w:t>
      </w:r>
    </w:p>
    <w:p>
      <w:r>
        <w:t>更多相关图书推荐：https://www.jiaokey.com</w:t>
      </w:r>
    </w:p>
    <w:p>
      <w:r>
        <w:t>张毅，陈小红，田保红等著 其他作品：https://www.jiaokey.com/tag/张毅，陈小红，田保红等著.html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关键词搜索：https://www.jiaokey.com/tag/铜及铜合金冶炼、加工与应用.html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