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留住雨水  利用雨洪  与雨水和谐相处  构建海绵城市</w:t>
      </w:r>
    </w:p>
    <w:p>
      <w:r>
        <w:rPr>
          <w:rFonts w:ascii="宋体" w:hAnsi="宋体" w:eastAsia="宋体"/>
          <w:sz w:val="24"/>
        </w:rPr>
        <w:t>刘延恺，黄玉璋，张书函编著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留住雨水  利用雨洪  与雨水和谐相处  构建海绵城市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刘延恺，黄玉璋，张书函编著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本书出售、求购地址：https://www.jiaokey.com/book/detail/14262158.html</w:t>
      </w:r>
    </w:p>
    <w:p>
      <w:r>
        <w:t>更多相关图书推荐：https://www.jiaokey.com</w:t>
      </w:r>
    </w:p>
    <w:p>
      <w:r>
        <w:t>刘延恺，黄玉璋，张书函编著 其他作品：https://www.jiaokey.com/tag/刘延恺，黄玉璋，张书函编著.html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关键词搜索：https://www.jiaokey.com/tag/留住雨水  利用雨洪  与雨水和谐相处  构建海绵城市.html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