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碳化钨颗粒增强钢铁基表层复合材料</w:t>
      </w:r>
    </w:p>
    <w:p>
      <w:r>
        <w:rPr>
          <w:rFonts w:ascii="宋体" w:hAnsi="宋体" w:eastAsia="宋体"/>
          <w:sz w:val="24"/>
        </w:rPr>
        <w:t>李祖来，蒋业华，卢德宏著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碳化钨颗粒增强钢铁基表层复合材料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李祖来，蒋业华，卢德宏著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本书出售、求购地址：https://www.jiaokey.com/book/detail/14262149.html</w:t>
      </w:r>
    </w:p>
    <w:p>
      <w:r>
        <w:t>更多相关图书推荐：https://www.jiaokey.com</w:t>
      </w:r>
    </w:p>
    <w:p>
      <w:r>
        <w:t>李祖来，蒋业华，卢德宏著 其他作品：https://www.jiaokey.com/tag/李祖来，蒋业华，卢德宏著.html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关键词搜索：https://www.jiaokey.com/tag/碳化钨颗粒增强钢铁基表层复合材料.html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