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中药“十八反”配伍禁忌论述</w:t>
      </w:r>
    </w:p>
    <w:p>
      <w:r>
        <w:rPr>
          <w:rFonts w:ascii="宋体" w:hAnsi="宋体" w:eastAsia="宋体"/>
          <w:sz w:val="24"/>
        </w:rPr>
        <w:t>范欣生，段金傲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中药“十八反”配伍禁忌论述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范欣生，段金傲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本书出售、求购地址：https://www.jiaokey.com/book/detail/14262135.html</w:t>
      </w:r>
    </w:p>
    <w:p>
      <w:r>
        <w:t>更多相关图书推荐：https://www.jiaokey.com</w:t>
      </w:r>
    </w:p>
    <w:p>
      <w:r>
        <w:t>范欣生，段金傲 其他作品：https://www.jiaokey.com/tag/范欣生，段金傲.html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关键词搜索：https://www.jiaokey.com/tag/中药“十八反”配伍禁忌论述.html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