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太阳底下的新鲜事:20世纪人与环境的全球互动</w:t>
      </w:r>
    </w:p>
    <w:p>
      <w:r>
        <w:rPr>
          <w:rFonts w:ascii="宋体" w:hAnsi="宋体" w:eastAsia="宋体"/>
          <w:sz w:val="24"/>
        </w:rPr>
        <w:t>（美）约翰·R.麦克尼尔著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太阳底下的新鲜事:20世纪人与环境的全球互动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本书出售、求购地址：https://www.jiaokey.com/book/detail/14262132.html</w:t>
      </w:r>
    </w:p>
    <w:p>
      <w:r>
        <w:t>更多相关图书推荐：https://www.jiaokey.com</w:t>
      </w:r>
    </w:p>
    <w:p>
      <w:r>
        <w:t>（美）约翰·R.麦克尼尔著 其他作品：https://www.jiaokey.com/tag/（美）约翰·R.麦克尼尔著.html</w:t>
      </w:r>
    </w:p>
    <w:p>
      <w:r>
        <w:t>关键词搜索：https://www.jiaokey.com/tag/太阳底下的新鲜事:20世纪人与环境的全球互动.html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