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为食物辩护  食者的宣言</w:t>
      </w:r>
    </w:p>
    <w:p>
      <w:r>
        <w:rPr>
          <w:rFonts w:ascii="宋体" w:hAnsi="宋体" w:eastAsia="宋体"/>
          <w:sz w:val="24"/>
        </w:rPr>
        <w:t>（美）迈克尔·波伦著；岱冈译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为食物辩护  食者的宣言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（美）迈克尔·波伦著；岱冈译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本书出售、求购地址：https://www.jiaokey.com/book/detail/14262130.html</w:t>
      </w:r>
    </w:p>
    <w:p>
      <w:r>
        <w:t>更多相关图书推荐：https://www.jiaokey.com</w:t>
      </w:r>
    </w:p>
    <w:p>
      <w:r>
        <w:t>（美）迈克尔·波伦著；岱冈译 其他作品：https://www.jiaokey.com/tag/（美）迈克尔·波伦著；岱冈译.html</w:t>
      </w:r>
    </w:p>
    <w:p>
      <w:r>
        <w:t>中信出版集团 出版图书：https://www.jiaokey.com/tag/中信出版集团.html</w:t>
      </w:r>
    </w:p>
    <w:p>
      <w:r>
        <w:t>关键词搜索：https://www.jiaokey.com/tag/为食物辩护  食者的宣言.html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