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成瘾  如何设计让人上瘾的产品、品牌和观念</w:t>
      </w:r>
    </w:p>
    <w:p>
      <w:r>
        <w:rPr>
          <w:rFonts w:ascii="宋体" w:hAnsi="宋体" w:eastAsia="宋体"/>
          <w:sz w:val="24"/>
        </w:rPr>
        <w:t>程志良著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成瘾  如何设计让人上瘾的产品、品牌和观念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本书出售、求购地址：https://www.jiaokey.com/book/detail/14262100.html</w:t>
      </w:r>
    </w:p>
    <w:p>
      <w:r>
        <w:t>更多相关图书推荐：https://www.jiaokey.com</w:t>
      </w:r>
    </w:p>
    <w:p>
      <w:r>
        <w:t>程志良著 其他作品：https://www.jiaokey.com/tag/程志良著.html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关键词搜索：https://www.jiaokey.com/tag/成瘾  如何设计让人上瘾的产品、品牌和观念.html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