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书名：2016全国民用建筑工程设计技术措施  建筑产业现代化专篇  装配式混凝土剪力墙结构施工</w:t>
      </w:r>
    </w:p>
    <w:p>
      <w:r>
        <w:t>作者：中国建筑标准设计研究院著</w:t>
      </w:r>
    </w:p>
    <w:p>
      <w:r>
        <w:t>出版社：北京:中国计划出版社,2017.04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2016全国民用建筑工程设计技术措施  建筑产业现代化专篇  装配式混凝土剪力墙结构施工 评论地址：https://www.jiaokey.com/book/detail/14262079.html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