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书名：网络恐惧症  身份、信任、安全与互联网</w:t>
      </w:r>
    </w:p>
    <w:p>
      <w:r>
        <w:t>作者：（英）爱德华·卢卡斯著；王光林译</w:t>
      </w:r>
    </w:p>
    <w:p>
      <w:r>
        <w:t>出版社：九洲出版社,2017.09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网络恐惧症  身份、信任、安全与互联网 评论地址：https://www.jiaokey.com/book/detail/14262077.html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