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国家地理系列  从此开始喝精酿</w:t>
      </w:r>
    </w:p>
    <w:p>
      <w:r>
        <w:rPr>
          <w:rFonts w:ascii="宋体" w:hAnsi="宋体" w:eastAsia="宋体"/>
          <w:sz w:val="24"/>
        </w:rPr>
        <w:t>（英）尤安·弗格森著；吕文静，薛赫然译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国家地理系列  从此开始喝精酿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（英）尤安·弗格森著；吕文静，薛赫然译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本书出售、求购地址：https://www.jiaokey.com/book/detail/14262070.html</w:t>
      </w:r>
    </w:p>
    <w:p>
      <w:r>
        <w:t>更多相关图书推荐：https://www.jiaokey.com</w:t>
      </w:r>
    </w:p>
    <w:p>
      <w:r>
        <w:t>（英）尤安·弗格森著；吕文静，薛赫然译 其他作品：https://www.jiaokey.com/tag/（英）尤安·弗格森著；吕文静，薛赫然译.html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关键词搜索：https://www.jiaokey.com/tag/国家地理系列  从此开始喝精酿.html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