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蜂胶·花粉·冬虫夏草祛百病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蜂胶·花粉·冬虫夏草祛百病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本书出售、求购地址：https://www.jiaokey.com/book/detail/14262069.html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关键词搜索：https://www.jiaokey.com/tag/蜂胶·花粉·冬虫夏草祛百病.html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