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室内设计手绘表现  线稿与马克笔技法</w:t>
      </w:r>
    </w:p>
    <w:p>
      <w:r>
        <w:rPr>
          <w:rFonts w:ascii="宋体" w:hAnsi="宋体" w:eastAsia="宋体"/>
          <w:sz w:val="24"/>
        </w:rPr>
        <w:t>（美）戴安娜·贝内特·维尔茨·金斯利（Diana Bennett Wirtz Kingsley）著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室内设计手绘表现  线稿与马克笔技法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（美）戴安娜·贝内特·维尔茨·金斯利（Diana Bennett Wirtz Kingsley）著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本书出售、求购地址：https://www.jiaokey.com/book/detail/14262066.html</w:t>
      </w:r>
    </w:p>
    <w:p>
      <w:r>
        <w:t>更多相关图书推荐：https://www.jiaokey.com</w:t>
      </w:r>
    </w:p>
    <w:p>
      <w:r>
        <w:t>（美）戴安娜·贝内特·维尔茨·金斯利（Diana Bennett Wirtz Kingsley）著 其他作品：https://www.jiaokey.com/tag/（美）戴安娜·贝内特·维尔茨·金斯利（Diana Bennett Wirtz Kingsley）著.html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关键词搜索：https://www.jiaokey.com/tag/室内设计手绘表现  线稿与马克笔技法.html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