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汽车结构轻量化设计与分析方法</w:t>
      </w:r>
    </w:p>
    <w:p>
      <w:r>
        <w:rPr>
          <w:rFonts w:ascii="宋体" w:hAnsi="宋体" w:eastAsia="宋体"/>
          <w:sz w:val="24"/>
        </w:rPr>
        <w:t>陈吉清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汽车结构轻量化设计与分析方法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本书出售、求购地址：https://www.jiaokey.com/book/detail/14262053.html</w:t>
      </w:r>
    </w:p>
    <w:p>
      <w:r>
        <w:t>更多相关图书推荐：https://www.jiaokey.com</w:t>
      </w:r>
    </w:p>
    <w:p>
      <w:r>
        <w:t>陈吉清 其他作品：https://www.jiaokey.com/tag/陈吉清.html</w:t>
      </w:r>
    </w:p>
    <w:p>
      <w:r>
        <w:t>关键词搜索：https://www.jiaokey.com/tag/汽车结构轻量化设计与分析方法.html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