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汽车研发中的集成计算机辅助设计</w:t>
      </w:r>
    </w:p>
    <w:p>
      <w:r>
        <w:rPr>
          <w:rFonts w:ascii="宋体" w:hAnsi="宋体" w:eastAsia="宋体"/>
          <w:sz w:val="24"/>
        </w:rPr>
        <w:t>（奥）马里奥·希尔茨（Mario Hirz）著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汽车研发中的集成计算机辅助设计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（奥）马里奥·希尔茨（Mario Hirz）著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本书出售、求购地址：https://www.jiaokey.com/book/detail/14262047.html</w:t>
      </w:r>
    </w:p>
    <w:p>
      <w:r>
        <w:t>更多相关图书推荐：https://www.jiaokey.com</w:t>
      </w:r>
    </w:p>
    <w:p>
      <w:r>
        <w:t>（奥）马里奥·希尔茨（Mario Hirz）著 其他作品：https://www.jiaokey.com/tag/（奥）马里奥·希尔茨（Mario Hirz）著.html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关键词搜索：https://www.jiaokey.com/tag/汽车研发中的集成计算机辅助设计.html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