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葱姜蒜·酒茶醋速效小偏方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葱姜蒜·酒茶醋速效小偏方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本书出售、求购地址：https://www.jiaokey.com/book/detail/14262045.html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关键词搜索：https://www.jiaokey.com/tag/葱姜蒜·酒茶醋速效小偏方.html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