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跟大师学汽车设计</w:t>
      </w:r>
    </w:p>
    <w:p>
      <w:r>
        <w:rPr>
          <w:rFonts w:ascii="宋体" w:hAnsi="宋体" w:eastAsia="宋体"/>
          <w:sz w:val="24"/>
        </w:rPr>
        <w:t>（美）托尼·列文（Tony Lewin），（美）雷恩·布洛夫（Ryan Borroff）著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跟大师学汽车设计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（美）托尼·列文（Tony Lewin），（美）雷恩·布洛夫（Ryan Borroff）著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本书出售、求购地址：https://www.jiaokey.com/book/detail/14262042.html</w:t>
      </w:r>
    </w:p>
    <w:p>
      <w:r>
        <w:t>更多相关图书推荐：https://www.jiaokey.com</w:t>
      </w:r>
    </w:p>
    <w:p>
      <w:r>
        <w:t>（美）托尼·列文（Tony Lewin），（美）雷恩·布洛夫（Ryan Borroff）著 其他作品：https://www.jiaokey.com/tag/（美）托尼·列文（Tony Lewin），（美）雷恩·布洛夫（Ryan Borroff）著.html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关键词搜索：https://www.jiaokey.com/tag/跟大师学汽车设计.html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