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书名：饮食智慧丛书  这样吃才健康</w:t>
      </w:r>
    </w:p>
    <w:p>
      <w:r>
        <w:t>作者：王盛&lt;font color=Red&gt;才&lt;/font&gt;主编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饮食智慧丛书  这样吃才健康 评论地址：https://www.jiaokey.com/book/detail/14262041.html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