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日系美宅  打动人心的家这样设计</w:t>
      </w:r>
    </w:p>
    <w:p>
      <w:r>
        <w:rPr>
          <w:rFonts w:ascii="宋体" w:hAnsi="宋体" w:eastAsia="宋体"/>
          <w:sz w:val="24"/>
        </w:rPr>
        <w:t>（日）杉浦英一著；谷文诗译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日系美宅  打动人心的家这样设计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（日）杉浦英一著；谷文诗译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本书出售、求购地址：https://www.jiaokey.com/book/detail/14262040.html</w:t>
      </w:r>
    </w:p>
    <w:p>
      <w:r>
        <w:t>更多相关图书推荐：https://www.jiaokey.com</w:t>
      </w:r>
    </w:p>
    <w:p>
      <w:r>
        <w:t>（日）杉浦英一著；谷文诗译 其他作品：https://www.jiaokey.com/tag/（日）杉浦英一著；谷文诗译.html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关键词搜索：https://www.jiaokey.com/tag/日系美宅  打动人心的家这样设计.html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