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书名：汽车焊装技术</w:t>
      </w:r>
    </w:p>
    <w:p>
      <w:r>
        <w:t>作者：姚博瀚，肖良师，袁亮主编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总页数：213</w:t>
      </w:r>
    </w:p>
    <w:p>
      <w:r>
        <w:t>更多请访问教客网: www.jiaokey.com</w:t>
      </w:r>
    </w:p>
    <w:p>
      <w:r>
        <w:t>汽车焊装技术 评论地址：https://www.jiaokey.com/book/detail/14262038.html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