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车辆动力技术  热力驱动、电驱动、混合驱动与能量管理</w:t>
      </w:r>
    </w:p>
    <w:p>
      <w:r>
        <w:rPr>
          <w:rFonts w:ascii="宋体" w:hAnsi="宋体" w:eastAsia="宋体"/>
          <w:sz w:val="24"/>
        </w:rPr>
        <w:t>（德）康奈尔·斯坦著；周苏译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车辆动力技术  热力驱动、电驱动、混合驱动与能量管理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（德）康奈尔·斯坦著；周苏译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本书出售、求购地址：https://www.jiaokey.com/book/detail/14262028.html</w:t>
      </w:r>
    </w:p>
    <w:p>
      <w:r>
        <w:t>更多相关图书推荐：https://www.jiaokey.com</w:t>
      </w:r>
    </w:p>
    <w:p>
      <w:r>
        <w:t>（德）康奈尔·斯坦著；周苏译 其他作品：https://www.jiaokey.com/tag/（德）康奈尔·斯坦著；周苏译.html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关键词搜索：https://www.jiaokey.com/tag/车辆动力技术  热力驱动、电驱动、混合驱动与能量管理.html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