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中国民间资源植物及其传统知识</w:t>
      </w:r>
    </w:p>
    <w:p>
      <w:r>
        <w:rPr>
          <w:rFonts w:ascii="宋体" w:hAnsi="宋体" w:eastAsia="宋体"/>
          <w:sz w:val="24"/>
        </w:rPr>
        <w:t>龙春林，刘博，洪利亚等主编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中国民间资源植物及其传统知识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龙春林，刘博，洪利亚等主编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本书出售、求购地址：https://www.jiaokey.com/book/detail/14262027.html</w:t>
      </w:r>
    </w:p>
    <w:p>
      <w:r>
        <w:t>更多相关图书推荐：https://www.jiaokey.com</w:t>
      </w:r>
    </w:p>
    <w:p>
      <w:r>
        <w:t>龙春林，刘博，洪利亚等主编 其他作品：https://www.jiaokey.com/tag/龙春林，刘博，洪利亚等主编.html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关键词搜索：https://www.jiaokey.com/tag/中国民间资源植物及其传统知识.html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