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你的安全防护手册  就喜欢你看不惯我又打不过我的样子</w:t>
      </w:r>
    </w:p>
    <w:p>
      <w:r>
        <w:rPr>
          <w:rFonts w:ascii="宋体" w:hAnsi="宋体" w:eastAsia="宋体"/>
          <w:sz w:val="24"/>
        </w:rPr>
        <w:t>徐晓冬，极斗主编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你的安全防护手册  就喜欢你看不惯我又打不过我的样子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徐晓冬，极斗主编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本书出售、求购地址：https://www.jiaokey.com/book/detail/14262020.html</w:t>
      </w:r>
    </w:p>
    <w:p>
      <w:r>
        <w:t>更多相关图书推荐：https://www.jiaokey.com</w:t>
      </w:r>
    </w:p>
    <w:p>
      <w:r>
        <w:t>徐晓冬，极斗主编 其他作品：https://www.jiaokey.com/tag/徐晓冬，极斗主编.html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关键词搜索：https://www.jiaokey.com/tag/你的安全防护手册  就喜欢你看不惯我又打不过我的样子.html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