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弄潮儿向涛头立  寻访2015年大学生创业英雄活动百强事迹选编</w:t>
      </w:r>
    </w:p>
    <w:p>
      <w:r>
        <w:rPr>
          <w:rFonts w:ascii="宋体" w:hAnsi="宋体" w:eastAsia="宋体"/>
          <w:sz w:val="24"/>
        </w:rPr>
        <w:t>团中央学校部，全国学联秘书处，中国青年报社等编著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弄潮儿向涛头立  寻访2015年大学生创业英雄活动百强事迹选编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团中央学校部，全国学联秘书处，中国青年报社等编著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本书出售、求购地址：https://www.jiaokey.com/book/detail/14261947.html</w:t>
      </w:r>
    </w:p>
    <w:p>
      <w:r>
        <w:t>更多相关图书推荐：https://www.jiaokey.com</w:t>
      </w:r>
    </w:p>
    <w:p>
      <w:r>
        <w:t>团中央学校部，全国学联秘书处，中国青年报社等编著 其他作品：https://www.jiaokey.com/tag/团中央学校部，全国学联秘书处，中国青年报社等编著.html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关键词搜索：https://www.jiaokey.com/tag/弄潮儿向涛头立  寻访2015年大学生创业英雄活动百强事迹选编.html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