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书名：监狱教育改造促稳机制研究</w:t>
      </w:r>
    </w:p>
    <w:p>
      <w:r>
        <w:t>作者：戴荣法著</w:t>
      </w:r>
    </w:p>
    <w:p>
      <w:r>
        <w:t>出版社：杭州：浙江大学出版社</w:t>
      </w:r>
    </w:p>
    <w:p>
      <w:r>
        <w:t>出版日期：2017.07</w:t>
      </w:r>
    </w:p>
    <w:p>
      <w:r>
        <w:t>总页数：242</w:t>
      </w:r>
    </w:p>
    <w:p>
      <w:r>
        <w:t>更多请访问教客网: www.jiaokey.com</w:t>
      </w:r>
    </w:p>
    <w:p>
      <w:r>
        <w:t>监狱教育改造促稳机制研究 评论地址：https://www.jiaokey.com/book/detail/14261925.html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