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  一部历史的和批评的导论</w:t>
      </w:r>
    </w:p>
    <w:p>
      <w:r>
        <w:rPr>
          <w:rFonts w:ascii="宋体" w:hAnsi="宋体" w:eastAsia="宋体"/>
          <w:sz w:val="24"/>
        </w:rPr>
        <w:t>（爱尔兰）德尔默·莫兰著；李幼蒸译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  一部历史的和批评的导论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（爱尔兰）德尔默·莫兰著；李幼蒸译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本书出售、求购地址：https://www.jiaokey.com/book/detail/14261921.html</w:t>
      </w:r>
    </w:p>
    <w:p>
      <w:r>
        <w:t>更多相关图书推荐：https://www.jiaokey.com</w:t>
      </w:r>
    </w:p>
    <w:p>
      <w:r>
        <w:t>（爱尔兰）德尔默·莫兰著；李幼蒸译 其他作品：https://www.jiaokey.com/tag/（爱尔兰）德尔默·莫兰著；李幼蒸译.html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关键词搜索：https://www.jiaokey.com/tag/现象学  一部历史的和批评的导论.html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