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养老地产开发与运营模式解析  国内外典型养老地产项目开发与运营模式研究借鉴宝典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养老地产开发与运营模式解析  国内外典型养老地产项目开发与运营模式研究借鉴宝典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本书出售、求购地址：https://www.jiaokey.com/book/detail/14261920.html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关键词搜索：https://www.jiaokey.com/tag/养老地产开发与运营模式解析  国内外典型养老地产项目开发与运营模式研究借鉴宝典.html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