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书名：手作陶艺基础与技巧</w:t>
      </w:r>
    </w:p>
    <w:p>
      <w:r>
        <w:t>作者：（美）贾特奎·阿特金著；刘琴等译</w:t>
      </w:r>
    </w:p>
    <w:p>
      <w:r>
        <w:t>出版社：上海:上海人民美术出版社,2016.06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手作陶艺基础与技巧 评论地址：https://www.jiaokey.com/book/detail/14261911.html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