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定格美味食光  美食摄影必修课  全彩版</w:t>
      </w:r>
    </w:p>
    <w:p>
      <w:r>
        <w:rPr>
          <w:rFonts w:ascii="宋体" w:hAnsi="宋体" w:eastAsia="宋体"/>
          <w:sz w:val="24"/>
        </w:rPr>
        <w:t>年年Lien著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定格美味食光  美食摄影必修课  全彩版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年年Lien著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本书出售、求购地址：https://www.jiaokey.com/book/detail/14261904.html</w:t>
      </w:r>
    </w:p>
    <w:p>
      <w:r>
        <w:t>更多相关图书推荐：https://www.jiaokey.com</w:t>
      </w:r>
    </w:p>
    <w:p>
      <w:r>
        <w:t>年年Lien著 其他作品：https://www.jiaokey.com/tag/年年Lien著.html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关键词搜索：https://www.jiaokey.com/tag/定格美味食光  美食摄影必修课  全彩版.html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