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书名：水彩画的诀窍  水彩奶奶的75个私享手绘技巧  畅销版</w:t>
      </w:r>
    </w:p>
    <w:p>
      <w:r>
        <w:t>作者：（美）凯茜·约翰逊著；刘静译</w:t>
      </w:r>
    </w:p>
    <w:p>
      <w:r>
        <w:t>出版社：上海:上海人民美术出版社,2017.01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水彩画的诀窍  水彩奶奶的75个私享手绘技巧  畅销版 评论地址：https://www.jiaokey.com/book/detail/14261882.html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