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接近于无限透明  叔叔阿姨大舅和我</w:t>
      </w:r>
    </w:p>
    <w:p>
      <w:r>
        <w:rPr>
          <w:rFonts w:ascii="宋体" w:hAnsi="宋体" w:eastAsia="宋体"/>
          <w:sz w:val="24"/>
        </w:rPr>
        <w:t>朱苏进，李晓等著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接近于无限透明  叔叔阿姨大舅和我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朱苏进，李晓等著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本书出售、求购地址：https://www.jiaokey.com/book/detail/14261867.html</w:t>
      </w:r>
    </w:p>
    <w:p>
      <w:r>
        <w:t>更多相关图书推荐：https://www.jiaokey.com</w:t>
      </w:r>
    </w:p>
    <w:p>
      <w:r>
        <w:t>朱苏进，李晓等著 其他作品：https://www.jiaokey.com/tag/朱苏进，李晓等著.html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关键词搜索：https://www.jiaokey.com/tag/接近于无限透明  叔叔阿姨大舅和我.html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