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厉害了！我的色铅笔  色铅笔绘画技法完全教程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厉害了！我的色铅笔  色铅笔绘画技法完全教程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本书出售、求购地址：https://www.jiaokey.com/book/detail/14261863.html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关键词搜索：https://www.jiaokey.com/tag/厉害了！我的色铅笔  色铅笔绘画技法完全教程.html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