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书名：手指油画周末工作室</w:t>
      </w:r>
    </w:p>
    <w:p>
      <w:r>
        <w:t>作者：（美）爱丽斯·斯科特著；梁欣琢译</w:t>
      </w:r>
    </w:p>
    <w:p>
      <w:r>
        <w:t>出版社：上海:上海人民美术出版社,2017.01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手指油画周末工作室 评论地址：https://www.jiaokey.com/book/detail/14261861.html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