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南京三百六十行</w:t>
      </w:r>
    </w:p>
    <w:p>
      <w:r>
        <w:rPr>
          <w:rFonts w:ascii="宋体" w:hAnsi="宋体" w:eastAsia="宋体"/>
          <w:sz w:val="24"/>
        </w:rPr>
        <w:t>刘元,刘小林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南京三百六十行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刘元,刘小林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9787214171863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职业-史料-南京市-民国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民国时代政治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南京三百六十行》以漫画配老照片并附文字解释的形式，记录民国时期首都南京的老行当。独幅漫画单页呈现一个行当，诠释“这一个”老行当的历史，全书选录120多个行当，著名如秦淮花灯、南京白局、宝庆银匠、夫子庙杂耍、捏糖人、卖状元豆、代写书信、估衣店、跑码头等等。</w:t>
      </w:r>
    </w:p>
    <w:p/>
    <w:p>
      <w:r>
        <w:t>本书出售、求购地址：https://www.jiaokey.com/book/detail/14261842.html</w:t>
      </w:r>
    </w:p>
    <w:p>
      <w:r>
        <w:t>更多民国时代政治图书推荐：https://www.jiaokey.com</w:t>
      </w:r>
    </w:p>
    <w:p>
      <w:r>
        <w:t>刘元,刘小林 其他作品：https://www.jiaokey.com/tag/刘元,刘小林.html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关键词搜索：https://www.jiaokey.com/tag/职业-史料-南京市-民国.html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