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破产疑难案件实务应对</w:t>
      </w:r>
    </w:p>
    <w:p>
      <w:r>
        <w:rPr>
          <w:rFonts w:ascii="宋体" w:hAnsi="宋体" w:eastAsia="宋体"/>
          <w:sz w:val="24"/>
        </w:rPr>
        <w:t>任一民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破产疑难案件实务应对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9787519707705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破产法-案例-浙江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地方法制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浙江律协组织编写，将纳入浙江律师协会的律师业务指导丛书，有一定的权威性和指导性。本书以浙江省重大的破产案例作为写作素材，充分分析了破产案例的破产原因、申请和受理、管理人与债权人会议、债务人的财产、破产费用等。</w:t>
      </w:r>
    </w:p>
    <w:p/>
    <w:p>
      <w:r>
        <w:t>本书出售、求购地址：https://www.jiaokey.com/book/detail/14261836.html</w:t>
      </w:r>
    </w:p>
    <w:p>
      <w:r>
        <w:t>更多地方法制图书推荐：https://www.jiaokey.com</w:t>
      </w:r>
    </w:p>
    <w:p>
      <w:r>
        <w:t>任一民 其他作品：https://www.jiaokey.com/tag/任一民.html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关键词搜索：https://www.jiaokey.com/tag/破产法-案例-浙江.html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