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了如指掌书法高效入门  颜体  1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了如指掌书法高效入门  颜体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本书出售、求购地址：https://www.jiaokey.com/book/detail/14261822.html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关键词搜索：https://www.jiaokey.com/tag/了如指掌书法高效入门  颜体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