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品牌设计100+1  100个品牌商标与1个品牌形象设计案例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品牌设计100+1  100个品牌商标与1个品牌形象设计案例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本书出售、求购地址：https://www.jiaokey.com/book/detail/14261802.html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关键词搜索：https://www.jiaokey.com/tag/品牌设计100+1  100个品牌商标与1个品牌形象设计案例.html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