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银汉飞度酒千钟  相见欢  上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银汉飞度酒千钟  相见欢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本书出售、求购地址：https://www.jiaokey.com/book/detail/14261763.html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武汉:长江出版社,2017.01 出版图书：https://www.jiaokey.com/tag/武汉:长江出版社,2017.01.html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