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美景未迟  4  冬至篇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美景未迟  4  冬至篇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本书出售、求购地址：https://www.jiaokey.com/book/detail/14261753.html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关键词搜索：https://www.jiaokey.com/tag/美景未迟  4  冬至篇.html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