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美景未迟  3  霜降篇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美景未迟  3  霜降篇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本书出售、求购地址：https://www.jiaokey.com/book/detail/14261752.html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关键词搜索：https://www.jiaokey.com/tag/美景未迟  3  霜降篇.html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