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猎原  下  插图版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猎原  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本书出售、求购地址：https://www.jiaokey.com/book/detail/14261731.html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关键词搜索：https://www.jiaokey.com/tag/猎原  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