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长夜有时尽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长夜有时尽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本书出售、求购地址：https://www.jiaokey.com/book/detail/14261727.html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长春:吉林文史出版社,2016.12 出版图书：https://www.jiaokey.com/tag/长春:吉林文史出版社,2016.12.html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