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关仁山文集  信任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关仁山文集  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本书出售、求购地址：https://www.jiaokey.com/book/detail/14261724.html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关键词搜索：https://www.jiaokey.com/tag/关仁山文集  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