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浪花一朵朵  下  修订纪念版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浪花一朵朵  下  修订纪念版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本书出售、求购地址：https://www.jiaokey.com/book/detail/14261722.html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关键词搜索：https://www.jiaokey.com/tag/浪花一朵朵  下  修订纪念版.html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