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时光罅隙里的秘密花园</w:t>
      </w:r>
    </w:p>
    <w:p>
      <w:r>
        <w:rPr>
          <w:rFonts w:ascii="宋体" w:hAnsi="宋体" w:eastAsia="宋体"/>
          <w:sz w:val="24"/>
        </w:rPr>
        <w:t>希雅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时光罅隙里的秘密花园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9787556215973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主人公在青春时光快乐成长的蜕变过程。大学时,江夏、陈珂、莫雨辰、陆南汐在一次老乡会上,意外重逢。在小时候的他们做了一件错事,那件事成为了他们不想对人提起的秘密。然而意外的重逢,让当年的秘密无所藏匿……</w:t>
      </w:r>
    </w:p>
    <w:p/>
    <w:p>
      <w:r>
        <w:t>本书出售、求购地址：https://www.jiaokey.com/book/detail/14261704.html</w:t>
      </w:r>
    </w:p>
    <w:p>
      <w:r>
        <w:t>更多当代作品（1949年~）图书推荐：https://www.jiaokey.com</w:t>
      </w:r>
    </w:p>
    <w:p>
      <w:r>
        <w:t>希雅 其他作品：https://www.jiaokey.com/tag/希雅.html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