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可以轻松做出的天然发酵面包</w:t>
      </w:r>
    </w:p>
    <w:p>
      <w:r>
        <w:rPr>
          <w:rFonts w:ascii="宋体" w:hAnsi="宋体" w:eastAsia="宋体"/>
          <w:sz w:val="24"/>
        </w:rPr>
        <w:t>（韩）高尚振，（韩）崔尚浩著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可以轻松做出的天然发酵面包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（韩）高尚振，（韩）崔尚浩著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本书出售、求购地址：https://www.jiaokey.com/book/detail/14261695.html</w:t>
      </w:r>
    </w:p>
    <w:p>
      <w:r>
        <w:t>更多相关图书推荐：https://www.jiaokey.com</w:t>
      </w:r>
    </w:p>
    <w:p>
      <w:r>
        <w:t>（韩）高尚振，（韩）崔尚浩著 其他作品：https://www.jiaokey.com/tag/（韩）高尚振，（韩）崔尚浩著.html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关键词搜索：https://www.jiaokey.com/tag/可以轻松做出的天然发酵面包.html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