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逆变器理论及其优化设计的可视化算法  第2版</w:t>
      </w:r>
    </w:p>
    <w:p>
      <w:r>
        <w:rPr>
          <w:rFonts w:ascii="宋体" w:hAnsi="宋体" w:eastAsia="宋体"/>
          <w:sz w:val="24"/>
        </w:rPr>
        <w:t>伍家驹，刘斌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逆变器理论及其优化设计的可视化算法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伍家驹，刘斌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本书出售、求购地址：https://www.jiaokey.com/book/detail/14261688.html</w:t>
      </w:r>
    </w:p>
    <w:p>
      <w:r>
        <w:t>更多相关图书推荐：https://www.jiaokey.com</w:t>
      </w:r>
    </w:p>
    <w:p>
      <w:r>
        <w:t>伍家驹，刘斌 其他作品：https://www.jiaokey.com/tag/伍家驹，刘斌.html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关键词搜索：https://www.jiaokey.com/tag/逆变器理论及其优化设计的可视化算法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