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新能源汽车动力电池技术</w:t>
      </w:r>
    </w:p>
    <w:p>
      <w:r>
        <w:rPr>
          <w:rFonts w:ascii="宋体" w:hAnsi="宋体" w:eastAsia="宋体"/>
          <w:sz w:val="24"/>
        </w:rPr>
        <w:t>（奥）亚历山大·泰勒（Alexander Thaler），（奥）丹尼尔·瓦兹尼格（Daniel 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新能源汽车动力电池技术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（奥）亚历山大·泰勒（Alexander Thaler），（奥）丹尼尔·瓦兹尼格（Daniel 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本书出售、求购地址：https://www.jiaokey.com/book/detail/14261678.html</w:t>
      </w:r>
    </w:p>
    <w:p>
      <w:r>
        <w:t>更多相关图书推荐：https://www.jiaokey.com</w:t>
      </w:r>
    </w:p>
    <w:p>
      <w:r>
        <w:t>（奥）亚历山大·泰勒（Alexander Thaler），（奥）丹尼尔·瓦兹尼格（Daniel Wa 其他作品：https://www.jiaokey.com/tag/（奥）亚历山大·泰勒（Alexander Thaler），（奥）丹尼尔·瓦兹尼格（Daniel Wa.html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关键词搜索：https://www.jiaokey.com/tag/新能源汽车动力电池技术.html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