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新坐标人力资源管理系列精品教材  人力资源与劳动关系管理</w:t>
      </w:r>
    </w:p>
    <w:p>
      <w:r>
        <w:rPr>
          <w:rFonts w:ascii="宋体" w:hAnsi="宋体" w:eastAsia="宋体"/>
          <w:sz w:val="24"/>
        </w:rPr>
        <w:t>唐铛，杨振彬著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新坐标人力资源管理系列精品教材  人力资源与劳动关系管理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唐铛，杨振彬著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本书出售、求购地址：https://www.jiaokey.com/book/detail/14261643.html</w:t>
      </w:r>
    </w:p>
    <w:p>
      <w:r>
        <w:t>更多相关图书推荐：https://www.jiaokey.com</w:t>
      </w:r>
    </w:p>
    <w:p>
      <w:r>
        <w:t>唐铛，杨振彬著 其他作品：https://www.jiaokey.com/tag/唐铛，杨振彬著.html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关键词搜索：https://www.jiaokey.com/tag/新坐标人力资源管理系列精品教材  人力资源与劳动关系管理.html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