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星火闪耀时  “科技创新，星火燎原”清华大学学生创新人才培养计划十周年纪念文集</w:t>
      </w:r>
    </w:p>
    <w:p>
      <w:r>
        <w:rPr>
          <w:rFonts w:ascii="宋体" w:hAnsi="宋体" w:eastAsia="宋体"/>
          <w:sz w:val="24"/>
        </w:rPr>
        <w:t>《星火文集》编委会编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星火闪耀时  “科技创新，星火燎原”清华大学学生创新人才培养计划十周年纪念文集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本书出售、求购地址：https://www.jiaokey.com/book/detail/14261615.html</w:t>
      </w:r>
    </w:p>
    <w:p>
      <w:r>
        <w:t>更多相关图书推荐：https://www.jiaokey.com</w:t>
      </w:r>
    </w:p>
    <w:p>
      <w:r>
        <w:t>《星火文集》编委会编 其他作品：https://www.jiaokey.com/tag/《星火文集》编委会编.html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关键词搜索：https://www.jiaokey.com/tag/星火闪耀时  “科技创新，星火燎原”清华大学学生创新人才培养计划十周年纪念文集.html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