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工商管理优秀教材译丛管理学系列  公共关系实务  管理案例与问题  第8版</w:t>
      </w:r>
    </w:p>
    <w:p>
      <w:r>
        <w:rPr>
          <w:rFonts w:ascii="宋体" w:hAnsi="宋体" w:eastAsia="宋体"/>
          <w:sz w:val="24"/>
        </w:rPr>
        <w:t>艾伦·H.森特（Allen H.Center）帕特著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工商管理优秀教材译丛管理学系列  公共关系实务  管理案例与问题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艾伦·H.森特（Allen H.Center）帕特著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本书出售、求购地址：https://www.jiaokey.com/book/detail/14261599.html</w:t>
      </w:r>
    </w:p>
    <w:p>
      <w:r>
        <w:t>更多相关图书推荐：https://www.jiaokey.com</w:t>
      </w:r>
    </w:p>
    <w:p>
      <w:r>
        <w:t>艾伦·H.森特（Allen H.Center）帕特著 其他作品：https://www.jiaokey.com/tag/艾伦·H.森特（Allen H.Center）帕特著.html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关键词搜索：https://www.jiaokey.com/tag/工商管理优秀教材译丛管理学系列  公共关系实务  管理案例与问题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